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SONGS WRITTEN BY PRINCE FOR OTHER ARTIST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MANIC MONDAY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SUGAR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FEEL FOR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YOU'RE MY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NASTY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GLAMOROUS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STAND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SEX SHOOTER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LOVE SONG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 MISTER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TIME WAITS FOR NO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COME YOU DON'T CALL ME ANYMORE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ROUND AND 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NOTHING COMPARES 2 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JUNGLE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LOVE...THY WILL BE DONE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SONGS WRITTEN BY PRINCE FOR OTHER ARTIST</dc:title>
  <dcterms:created xsi:type="dcterms:W3CDTF">2021-10-11T17:04:06Z</dcterms:created>
  <dcterms:modified xsi:type="dcterms:W3CDTF">2021-10-11T17:04:06Z</dcterms:modified>
</cp:coreProperties>
</file>