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SONGWRITERS</w:t>
      </w:r>
    </w:p>
    <w:p>
      <w:pPr>
        <w:pStyle w:val="Questions"/>
      </w:pPr>
      <w:r>
        <w:t xml:space="preserve">1. DE EAHNRSE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TXAIENPONT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CIEOKSAHRMNS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ADYA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GMINIAE NSGDRAO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SJUNIT BEEBIR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IUSL FNIOS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REACEMLOKM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DVAID UATTGE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AIVCII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ONJH LLIWSIMA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TARLYO WTFSI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KATY ERYPR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AINCVL HIRASR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JD LHEKAD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RADEK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PK!N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MRINAT RRIAGX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TJUSIN IEATMRBKEL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VLRIEA &amp; THE ESSUIOQA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21. VEISL LSPEERY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SXNI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LIAICA SEYK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RAPRLHE SWLLMIAI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ASI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26. RMANOO 5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ENAGHM ROIANTR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28. SUAKL GARHMA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SONGWRITERS</dc:title>
  <dcterms:created xsi:type="dcterms:W3CDTF">2021-10-11T17:02:37Z</dcterms:created>
  <dcterms:modified xsi:type="dcterms:W3CDTF">2021-10-11T17:02:37Z</dcterms:modified>
</cp:coreProperties>
</file>