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Diced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Adam’s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Heard it Through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Fields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in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 Mr.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Beret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</dc:title>
  <dcterms:created xsi:type="dcterms:W3CDTF">2021-10-11T17:03:13Z</dcterms:created>
  <dcterms:modified xsi:type="dcterms:W3CDTF">2021-10-11T17:03:13Z</dcterms:modified>
</cp:coreProperties>
</file>