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 YE FAITHFUL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HOLD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COME,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 THE WORLD /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USED TO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SUGAR PLUM FAIRY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SOMEBODY THAT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ON MY 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DON'T WORRY 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GIRLS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BRUISIN'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REST 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MERRY GENTLEMEN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CRUISIN'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SELFIE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MEDLEY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SHUT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DANCING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SLEEP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TITLES</dc:title>
  <dcterms:created xsi:type="dcterms:W3CDTF">2021-10-11T17:02:28Z</dcterms:created>
  <dcterms:modified xsi:type="dcterms:W3CDTF">2021-10-11T17:02:28Z</dcterms:modified>
</cp:coreProperties>
</file>