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SONSHIP</w:t>
      </w:r>
    </w:p>
    <w:p>
      <w:pPr>
        <w:pStyle w:val="Questions"/>
      </w:pPr>
      <w:r>
        <w:t xml:space="preserve">1. HSNSIPO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TEPROR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EERF OT EB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HTFIA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LSSOU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SDISEE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LRRUE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LAGLIG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IVERG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DNJAOR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VRESER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ISAOALNTV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HET ALLC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EARETHC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TEHBLE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WSPIOHR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PCAEE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YPRERA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SNSMLEAEP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LITCAIUPSNOP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JERIHCO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SONSHIP</dc:title>
  <dcterms:created xsi:type="dcterms:W3CDTF">2021-10-11T17:03:00Z</dcterms:created>
  <dcterms:modified xsi:type="dcterms:W3CDTF">2021-10-11T17:03:00Z</dcterms:modified>
</cp:coreProperties>
</file>