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SON OF MAN PAINTING WORD SEARCH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SON OF MAN    </w:t>
      </w:r>
      <w:r>
        <w:t xml:space="preserve">   LOW WALL    </w:t>
      </w:r>
      <w:r>
        <w:t xml:space="preserve">   LEFT ARM    </w:t>
      </w:r>
      <w:r>
        <w:t xml:space="preserve">   BACKWARDS    </w:t>
      </w:r>
      <w:r>
        <w:t xml:space="preserve">   BENT    </w:t>
      </w:r>
      <w:r>
        <w:t xml:space="preserve">   ELBOW    </w:t>
      </w:r>
      <w:r>
        <w:t xml:space="preserve">   GREEN APPLE    </w:t>
      </w:r>
      <w:r>
        <w:t xml:space="preserve">   HOVERING    </w:t>
      </w:r>
      <w:r>
        <w:t xml:space="preserve">   CLOUDS    </w:t>
      </w:r>
      <w:r>
        <w:t xml:space="preserve">   SEA    </w:t>
      </w:r>
      <w:r>
        <w:t xml:space="preserve">   BOWLER HAT    </w:t>
      </w:r>
      <w:r>
        <w:t xml:space="preserve">   OVERCOAT    </w:t>
      </w:r>
      <w:r>
        <w:t xml:space="preserve">   MAN    </w:t>
      </w:r>
      <w:r>
        <w:t xml:space="preserve">   SELF PORTRAIT    </w:t>
      </w:r>
      <w:r>
        <w:t xml:space="preserve">   RENE MAGRITTE    </w:t>
      </w:r>
      <w:r>
        <w:t xml:space="preserve">   SURREALIST    </w:t>
      </w:r>
      <w:r>
        <w:t xml:space="preserve">   BELGIAN    </w:t>
      </w:r>
      <w:r>
        <w:t xml:space="preserve">   PAINTING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 OF MAN PAINTING WORD SEARCH PUZZLE</dc:title>
  <dcterms:created xsi:type="dcterms:W3CDTF">2021-10-11T17:02:04Z</dcterms:created>
  <dcterms:modified xsi:type="dcterms:W3CDTF">2021-10-11T17:02:04Z</dcterms:modified>
</cp:coreProperties>
</file>