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    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ACEBO    </w:t>
      </w:r>
      <w:r>
        <w:t xml:space="preserve">   EL ARBOL DE NAVIDAD    </w:t>
      </w:r>
      <w:r>
        <w:t xml:space="preserve">   EL BASTÓN DE CARAMELO    </w:t>
      </w:r>
      <w:r>
        <w:t xml:space="preserve">   EL CALCETÍN DE NAVDAD    </w:t>
      </w:r>
      <w:r>
        <w:t xml:space="preserve">   EL CASCABEL    </w:t>
      </w:r>
      <w:r>
        <w:t xml:space="preserve">   EL CHOCOLATE CALIENTE    </w:t>
      </w:r>
      <w:r>
        <w:t xml:space="preserve">   EL DUENDE    </w:t>
      </w:r>
      <w:r>
        <w:t xml:space="preserve">   EL GLOBO DE NIEVE    </w:t>
      </w:r>
      <w:r>
        <w:t xml:space="preserve">   EL MUÑECO DE NIEVE    </w:t>
      </w:r>
      <w:r>
        <w:t xml:space="preserve">   EL OSITO    </w:t>
      </w:r>
      <w:r>
        <w:t xml:space="preserve">   EL PASTELLITO    </w:t>
      </w:r>
      <w:r>
        <w:t xml:space="preserve">   EL REGALO    </w:t>
      </w:r>
      <w:r>
        <w:t xml:space="preserve">   EL RENO    </w:t>
      </w:r>
      <w:r>
        <w:t xml:space="preserve">   EL TRINEO    </w:t>
      </w:r>
      <w:r>
        <w:t xml:space="preserve">   LA CASITA DE JENGIBRE    </w:t>
      </w:r>
      <w:r>
        <w:t xml:space="preserve">   LA CORONA DE NAVIDAD    </w:t>
      </w:r>
      <w:r>
        <w:t xml:space="preserve">   LA PIÑATA    </w:t>
      </w:r>
      <w:r>
        <w:t xml:space="preserve">   LAS CAMPANAS    </w:t>
      </w:r>
      <w:r>
        <w:t xml:space="preserve">   LAS TAMALES    </w:t>
      </w:r>
      <w:r>
        <w:t xml:space="preserve">   LOS PATINES DE HIELO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     NAVIDAD</dc:title>
  <dcterms:created xsi:type="dcterms:W3CDTF">2021-10-11T17:03:13Z</dcterms:created>
  <dcterms:modified xsi:type="dcterms:W3CDTF">2021-10-11T17:03:13Z</dcterms:modified>
</cp:coreProperties>
</file>