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SOPE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기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당</w:t>
            </w:r>
          </w:p>
        </w:tc>
      </w:tr>
    </w:tbl>
    <w:p>
      <w:pPr>
        <w:pStyle w:val="WordBankMedium"/>
      </w:pPr>
      <w:r>
        <w:t xml:space="preserve">   마리    </w:t>
      </w:r>
      <w:r>
        <w:t xml:space="preserve">   건배    </w:t>
      </w:r>
      <w:r>
        <w:t xml:space="preserve">   술집    </w:t>
      </w:r>
      <w:r>
        <w:t xml:space="preserve">   콘서트    </w:t>
      </w:r>
      <w:r>
        <w:t xml:space="preserve">   영화관    </w:t>
      </w:r>
      <w:r>
        <w:t xml:space="preserve">   요리사    </w:t>
      </w:r>
      <w:r>
        <w:t xml:space="preserve">   노래    </w:t>
      </w:r>
      <w:r>
        <w:t xml:space="preserve">   식당    </w:t>
      </w:r>
      <w:r>
        <w:t xml:space="preserve">   구급차    </w:t>
      </w:r>
      <w:r>
        <w:t xml:space="preserve">   비누    </w:t>
      </w:r>
      <w:r>
        <w:t xml:space="preserve">   치약    </w:t>
      </w:r>
      <w:r>
        <w:t xml:space="preserve">   칫솔    </w:t>
      </w:r>
      <w:r>
        <w:t xml:space="preserve">   기침    </w:t>
      </w:r>
      <w:r>
        <w:t xml:space="preserve">   우산    </w:t>
      </w:r>
      <w:r>
        <w:t xml:space="preserve">   수건    </w:t>
      </w:r>
      <w:r>
        <w:t xml:space="preserve">   아보카도    </w:t>
      </w:r>
      <w:r>
        <w:t xml:space="preserve">   분홍색    </w:t>
      </w:r>
      <w:r>
        <w:t xml:space="preserve">   바이러스    </w:t>
      </w:r>
      <w:r>
        <w:t xml:space="preserve">   우체국    </w:t>
      </w:r>
      <w:r>
        <w:t xml:space="preserve">   마스크    </w:t>
      </w:r>
      <w:r>
        <w:t xml:space="preserve">   의사    </w:t>
      </w:r>
      <w:r>
        <w:t xml:space="preserve">   손가락    </w:t>
      </w:r>
      <w:r>
        <w:t xml:space="preserve">   바리스타    </w:t>
      </w:r>
      <w:r>
        <w:t xml:space="preserve">   사천    </w:t>
      </w:r>
      <w:r>
        <w:t xml:space="preserve">   바람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SOPE Challenge</dc:title>
  <dcterms:created xsi:type="dcterms:W3CDTF">2021-10-11T17:04:37Z</dcterms:created>
  <dcterms:modified xsi:type="dcterms:W3CDTF">2021-10-11T17:04:37Z</dcterms:modified>
</cp:coreProperties>
</file>