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10-32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10-42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10-99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10-55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ONE OF THE ELEMENTS THAT ALLOW THE TC TO DETERMINE DISPATCH PRIORITY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10-96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USED TO DETERMINE THE SUBJECTS INVOLVED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10-57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10-61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10-46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10-28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10-27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10-41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terms:created xsi:type="dcterms:W3CDTF">2021-10-11T17:03:44Z</dcterms:created>
  <dcterms:modified xsi:type="dcterms:W3CDTF">2021-10-11T17:03:44Z</dcterms:modified>
</cp:coreProperties>
</file>