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pyramids    </w:t>
      </w:r>
      <w:r>
        <w:t xml:space="preserve">   nile river    </w:t>
      </w:r>
      <w:r>
        <w:t xml:space="preserve">   judges associate    </w:t>
      </w:r>
      <w:r>
        <w:t xml:space="preserve">   barrister    </w:t>
      </w:r>
      <w:r>
        <w:t xml:space="preserve">   pharaoh    </w:t>
      </w:r>
      <w:r>
        <w:t xml:space="preserve">   monarchy    </w:t>
      </w:r>
      <w:r>
        <w:t xml:space="preserve">   jury    </w:t>
      </w:r>
      <w:r>
        <w:t xml:space="preserve">   judge    </w:t>
      </w:r>
      <w:r>
        <w:t xml:space="preserve">   citizen    </w:t>
      </w:r>
      <w:r>
        <w:t xml:space="preserve">   human rights    </w:t>
      </w:r>
      <w:r>
        <w:t xml:space="preserve">   ancient civilisations    </w:t>
      </w:r>
      <w:r>
        <w:t xml:space="preserve">   burden of proof    </w:t>
      </w:r>
      <w:r>
        <w:t xml:space="preserve">   innocent    </w:t>
      </w:r>
      <w:r>
        <w:t xml:space="preserve">   justice    </w:t>
      </w:r>
      <w:r>
        <w:t xml:space="preserve">   high court    </w:t>
      </w:r>
      <w:r>
        <w:t xml:space="preserve">   magna carter    </w:t>
      </w:r>
      <w:r>
        <w:t xml:space="preserve">   king john    </w:t>
      </w:r>
      <w:r>
        <w:t xml:space="preserve">   civil    </w:t>
      </w:r>
      <w:r>
        <w:t xml:space="preserve">   civics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SOSE</dc:title>
  <dcterms:created xsi:type="dcterms:W3CDTF">2021-10-11T17:05:35Z</dcterms:created>
  <dcterms:modified xsi:type="dcterms:W3CDTF">2021-10-11T17:05:35Z</dcterms:modified>
</cp:coreProperties>
</file>