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slaves    </w:t>
      </w:r>
      <w:r>
        <w:t xml:space="preserve">   merchants    </w:t>
      </w:r>
      <w:r>
        <w:t xml:space="preserve">   artisans    </w:t>
      </w:r>
      <w:r>
        <w:t xml:space="preserve">   peasants    </w:t>
      </w:r>
      <w:r>
        <w:t xml:space="preserve">   officials    </w:t>
      </w:r>
      <w:r>
        <w:t xml:space="preserve">   nobles    </w:t>
      </w:r>
      <w:r>
        <w:t xml:space="preserve">   emperors    </w:t>
      </w:r>
      <w:r>
        <w:t xml:space="preserve">   dynasties    </w:t>
      </w:r>
      <w:r>
        <w:t xml:space="preserve">   buddhism    </w:t>
      </w:r>
      <w:r>
        <w:t xml:space="preserve">   confusianism    </w:t>
      </w:r>
      <w:r>
        <w:t xml:space="preserve">   daoism    </w:t>
      </w:r>
      <w:r>
        <w:t xml:space="preserve">   population    </w:t>
      </w:r>
      <w:r>
        <w:t xml:space="preserve">   rainfall    </w:t>
      </w:r>
      <w:r>
        <w:t xml:space="preserve">   australia    </w:t>
      </w:r>
      <w:r>
        <w:t xml:space="preserve">   scale    </w:t>
      </w:r>
      <w:r>
        <w:t xml:space="preserve">   source    </w:t>
      </w:r>
      <w:r>
        <w:t xml:space="preserve">   title    </w:t>
      </w:r>
      <w:r>
        <w:t xml:space="preserve">   legend    </w:t>
      </w:r>
      <w:r>
        <w:t xml:space="preserve">   orientation    </w:t>
      </w:r>
      <w:r>
        <w:t xml:space="preserve">   border    </w:t>
      </w:r>
      <w:r>
        <w:t xml:space="preserve">   china    </w:t>
      </w:r>
      <w:r>
        <w:t xml:space="preserve">   ancient    </w:t>
      </w:r>
      <w:r>
        <w:t xml:space="preserve">   natural    </w:t>
      </w:r>
      <w:r>
        <w:t xml:space="preserve">   political    </w:t>
      </w:r>
      <w:r>
        <w:t xml:space="preserve">   mapping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SOSE</dc:title>
  <dcterms:created xsi:type="dcterms:W3CDTF">2021-10-11T17:04:23Z</dcterms:created>
  <dcterms:modified xsi:type="dcterms:W3CDTF">2021-10-11T17:04:23Z</dcterms:modified>
</cp:coreProperties>
</file>