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S.O.S 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Voyage    </w:t>
      </w:r>
      <w:r>
        <w:t xml:space="preserve">   Frozen    </w:t>
      </w:r>
      <w:r>
        <w:t xml:space="preserve">   Ticket    </w:t>
      </w:r>
      <w:r>
        <w:t xml:space="preserve">   Unsinkable    </w:t>
      </w:r>
      <w:r>
        <w:t xml:space="preserve">   Shipwreck    </w:t>
      </w:r>
      <w:r>
        <w:t xml:space="preserve">   England    </w:t>
      </w:r>
      <w:r>
        <w:t xml:space="preserve">   History    </w:t>
      </w:r>
      <w:r>
        <w:t xml:space="preserve">   Ireland    </w:t>
      </w:r>
      <w:r>
        <w:t xml:space="preserve">   New York    </w:t>
      </w:r>
      <w:r>
        <w:t xml:space="preserve">   Ocean    </w:t>
      </w:r>
      <w:r>
        <w:t xml:space="preserve">   Accident    </w:t>
      </w:r>
      <w:r>
        <w:t xml:space="preserve">   Crew    </w:t>
      </w:r>
      <w:r>
        <w:t xml:space="preserve">   Rich    </w:t>
      </w:r>
      <w:r>
        <w:t xml:space="preserve">   Poor    </w:t>
      </w:r>
      <w:r>
        <w:t xml:space="preserve">   Suit    </w:t>
      </w:r>
      <w:r>
        <w:t xml:space="preserve">   Cabin    </w:t>
      </w:r>
      <w:r>
        <w:t xml:space="preserve">   Disaster    </w:t>
      </w:r>
      <w:r>
        <w:t xml:space="preserve">   Musician    </w:t>
      </w:r>
      <w:r>
        <w:t xml:space="preserve">   Orchestra    </w:t>
      </w:r>
      <w:r>
        <w:t xml:space="preserve">   White star    </w:t>
      </w:r>
      <w:r>
        <w:t xml:space="preserve">   Engine room    </w:t>
      </w:r>
      <w:r>
        <w:t xml:space="preserve">   Third class    </w:t>
      </w:r>
      <w:r>
        <w:t xml:space="preserve">   Lifeboats    </w:t>
      </w:r>
      <w:r>
        <w:t xml:space="preserve">   Life jacket    </w:t>
      </w:r>
      <w:r>
        <w:t xml:space="preserve">   Olympic    </w:t>
      </w:r>
      <w:r>
        <w:t xml:space="preserve">   Bruce ismay    </w:t>
      </w:r>
      <w:r>
        <w:t xml:space="preserve">   Molly brown    </w:t>
      </w:r>
      <w:r>
        <w:t xml:space="preserve">   Captain smith    </w:t>
      </w:r>
      <w:r>
        <w:t xml:space="preserve">   Iceberg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S.O.S Titanic</dc:title>
  <dcterms:created xsi:type="dcterms:W3CDTF">2021-10-11T15:54:36Z</dcterms:created>
  <dcterms:modified xsi:type="dcterms:W3CDTF">2021-10-11T15:54:36Z</dcterms:modified>
</cp:coreProperties>
</file>