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ICEBERG    </w:t>
      </w:r>
      <w:r>
        <w:t xml:space="preserve">   UNSINKABLE    </w:t>
      </w:r>
      <w:r>
        <w:t xml:space="preserve">   PASSENGER    </w:t>
      </w:r>
      <w:r>
        <w:t xml:space="preserve">   QUAY    </w:t>
      </w:r>
      <w:r>
        <w:t xml:space="preserve">   MRSCOLLINS    </w:t>
      </w:r>
      <w:r>
        <w:t xml:space="preserve">   VOYAGE    </w:t>
      </w:r>
      <w:r>
        <w:t xml:space="preserve">   TITANIC    </w:t>
      </w:r>
      <w:r>
        <w:t xml:space="preserve">   PEGEEN    </w:t>
      </w:r>
      <w:r>
        <w:t xml:space="preserve">   BARRY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 Titanic</dc:title>
  <dcterms:created xsi:type="dcterms:W3CDTF">2021-10-11T17:04:30Z</dcterms:created>
  <dcterms:modified xsi:type="dcterms:W3CDTF">2021-10-11T17:04:30Z</dcterms:modified>
</cp:coreProperties>
</file>