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SOS Titanic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Commander of a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Ocean Liner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continue to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Glacier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side of a vessel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3rd Class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rides in a vehicle conducted by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Life Raft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 Titanic Crossword Puzzle </dc:title>
  <dcterms:created xsi:type="dcterms:W3CDTF">2021-10-11T17:05:38Z</dcterms:created>
  <dcterms:modified xsi:type="dcterms:W3CDTF">2021-10-11T17:05:38Z</dcterms:modified>
</cp:coreProperties>
</file>