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veldskool    </w:t>
      </w:r>
      <w:r>
        <w:t xml:space="preserve">   plaasdiere    </w:t>
      </w:r>
      <w:r>
        <w:t xml:space="preserve">   aktiwiteite    </w:t>
      </w:r>
      <w:r>
        <w:t xml:space="preserve">   avonture    </w:t>
      </w:r>
      <w:r>
        <w:t xml:space="preserve">   vanaand    </w:t>
      </w:r>
      <w:r>
        <w:t xml:space="preserve">   vanmiddag    </w:t>
      </w:r>
      <w:r>
        <w:t xml:space="preserve">   vanoggend    </w:t>
      </w:r>
      <w:r>
        <w:t xml:space="preserve">   fynbos    </w:t>
      </w:r>
      <w:r>
        <w:t xml:space="preserve">   interessant    </w:t>
      </w:r>
      <w:r>
        <w:t xml:space="preserve">   natuur    </w:t>
      </w:r>
      <w:r>
        <w:t xml:space="preserve">   aandete    </w:t>
      </w:r>
      <w:r>
        <w:t xml:space="preserve">   middagete    </w:t>
      </w:r>
      <w:r>
        <w:t xml:space="preserve">   ontbyt    </w:t>
      </w:r>
      <w:r>
        <w:t xml:space="preserve">   Suid-Afrika    </w:t>
      </w:r>
      <w:r>
        <w:t xml:space="preserve">   Villiersdorp    </w:t>
      </w:r>
      <w:r>
        <w:t xml:space="preserve">   bagasie    </w:t>
      </w:r>
      <w:r>
        <w:t xml:space="preserve">   benodigdhede    </w:t>
      </w:r>
      <w:r>
        <w:t xml:space="preserve">   karakterbou    </w:t>
      </w:r>
      <w:r>
        <w:t xml:space="preserve">   kampreels    </w:t>
      </w:r>
      <w:r>
        <w:t xml:space="preserve">   kampterrein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SOS-woorde</dc:title>
  <dcterms:created xsi:type="dcterms:W3CDTF">2021-10-11T17:05:20Z</dcterms:created>
  <dcterms:modified xsi:type="dcterms:W3CDTF">2021-10-11T17:05:20Z</dcterms:modified>
</cp:coreProperties>
</file>