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S.O.U.E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QUAGMIRE TRIPLETS    </w:t>
      </w:r>
      <w:r>
        <w:t xml:space="preserve">   STEAL    </w:t>
      </w:r>
      <w:r>
        <w:t xml:space="preserve">   FORTUNE    </w:t>
      </w:r>
      <w:r>
        <w:t xml:space="preserve">   BOOK    </w:t>
      </w:r>
      <w:r>
        <w:t xml:space="preserve">   INAUCTION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  <w:r>
        <w:t xml:space="preserve">   ESME    </w:t>
      </w:r>
      <w:r>
        <w:t xml:space="preserve">   JEROME    </w:t>
      </w:r>
      <w:r>
        <w:t xml:space="preserve">   COUNT OLAF    </w:t>
      </w:r>
      <w:r>
        <w:t xml:space="preserve">   BAUDELAIRE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S.O.U.E</dc:title>
  <dcterms:created xsi:type="dcterms:W3CDTF">2021-10-11T15:53:54Z</dcterms:created>
  <dcterms:modified xsi:type="dcterms:W3CDTF">2021-10-11T15:53:54Z</dcterms:modified>
</cp:coreProperties>
</file>