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BOWL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BETHLEHEM    </w:t>
      </w:r>
      <w:r>
        <w:t xml:space="preserve">   BIBLE    </w:t>
      </w:r>
      <w:r>
        <w:t xml:space="preserve">   BOOKS    </w:t>
      </w:r>
      <w:r>
        <w:t xml:space="preserve">   BREAD    </w:t>
      </w:r>
      <w:r>
        <w:t xml:space="preserve">   CHURCH    </w:t>
      </w:r>
      <w:r>
        <w:t xml:space="preserve">   FELLOWSHIP    </w:t>
      </w:r>
      <w:r>
        <w:t xml:space="preserve">   HEAVEN    </w:t>
      </w:r>
      <w:r>
        <w:t xml:space="preserve">   HOLY SPIRIT    </w:t>
      </w:r>
      <w:r>
        <w:t xml:space="preserve">   HYMNS    </w:t>
      </w:r>
      <w:r>
        <w:t xml:space="preserve">   INSPIRATION    </w:t>
      </w:r>
      <w:r>
        <w:t xml:space="preserve">   JERICHO    </w:t>
      </w:r>
      <w:r>
        <w:t xml:space="preserve">   JESUS    </w:t>
      </w:r>
      <w:r>
        <w:t xml:space="preserve">   LAMB OF GOD    </w:t>
      </w:r>
      <w:r>
        <w:t xml:space="preserve">   LAST SUPPER    </w:t>
      </w:r>
      <w:r>
        <w:t xml:space="preserve">   LIFE    </w:t>
      </w:r>
      <w:r>
        <w:t xml:space="preserve">   LOVE    </w:t>
      </w:r>
      <w:r>
        <w:t xml:space="preserve">   LOVE THY NEIGHBOR    </w:t>
      </w:r>
      <w:r>
        <w:t xml:space="preserve">   MOSES    </w:t>
      </w:r>
      <w:r>
        <w:t xml:space="preserve">   PROVERBS    </w:t>
      </w:r>
      <w:r>
        <w:t xml:space="preserve">   SAVIOR    </w:t>
      </w:r>
      <w:r>
        <w:t xml:space="preserve">   SCRIPTURE    </w:t>
      </w:r>
      <w:r>
        <w:t xml:space="preserve">   SOUL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BOWL Ma</dc:title>
  <dcterms:created xsi:type="dcterms:W3CDTF">2021-10-11T17:04:26Z</dcterms:created>
  <dcterms:modified xsi:type="dcterms:W3CDTF">2021-10-11T17:04:26Z</dcterms:modified>
</cp:coreProperties>
</file>