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barely,hardly,not quite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authorization granted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rounded projection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hard; hardened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mark or divide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soft, moist mass of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following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heelless shoe made entirely of soft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gyrating; circular or spiral motion; revolution; rotation; whirling.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agricultural implement consisting of a long curving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or become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compelling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of several shrubs or trees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SOUNDER</dc:title>
  <dcterms:created xsi:type="dcterms:W3CDTF">2021-10-11T17:05:11Z</dcterms:created>
  <dcterms:modified xsi:type="dcterms:W3CDTF">2021-10-11T17:05:11Z</dcterms:modified>
</cp:coreProperties>
</file>