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SOUNDSCAPE-1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 city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Dean’s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Welch punk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big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Dusty, Frank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Hey 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Broken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you wear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Easy as 1 2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Common song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Freddie and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Richard’s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 fish head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 and Dave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Andy and Hank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took my t-bird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John’s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Excuse me while I light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Funky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Antoine’s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Palmer and 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Tigers and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French MC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Classic guitar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George and drummer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SOUNDSCAPE-1</dc:title>
  <dcterms:created xsi:type="dcterms:W3CDTF">2021-10-11T17:06:36Z</dcterms:created>
  <dcterms:modified xsi:type="dcterms:W3CDTF">2021-10-11T17:06:36Z</dcterms:modified>
</cp:coreProperties>
</file>