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oink    </w:t>
      </w:r>
      <w:r>
        <w:t xml:space="preserve">   moo    </w:t>
      </w:r>
      <w:r>
        <w:t xml:space="preserve">   drop    </w:t>
      </w:r>
      <w:r>
        <w:t xml:space="preserve">   drip    </w:t>
      </w:r>
      <w:r>
        <w:t xml:space="preserve">   clink    </w:t>
      </w:r>
      <w:r>
        <w:t xml:space="preserve">   hoot    </w:t>
      </w:r>
      <w:r>
        <w:t xml:space="preserve">   howl    </w:t>
      </w:r>
      <w:r>
        <w:t xml:space="preserve">   purr    </w:t>
      </w:r>
      <w:r>
        <w:t xml:space="preserve">   pow    </w:t>
      </w:r>
      <w:r>
        <w:t xml:space="preserve">   hum    </w:t>
      </w:r>
      <w:r>
        <w:t xml:space="preserve">   squeal    </w:t>
      </w:r>
      <w:r>
        <w:t xml:space="preserve">   squawk    </w:t>
      </w:r>
      <w:r>
        <w:t xml:space="preserve">   splash    </w:t>
      </w:r>
      <w:r>
        <w:t xml:space="preserve">   snap    </w:t>
      </w:r>
      <w:r>
        <w:t xml:space="preserve">   sizzle    </w:t>
      </w:r>
      <w:r>
        <w:t xml:space="preserve">   rippling    </w:t>
      </w:r>
      <w:r>
        <w:t xml:space="preserve">   whistle    </w:t>
      </w:r>
      <w:r>
        <w:t xml:space="preserve">   wail    </w:t>
      </w:r>
      <w:r>
        <w:t xml:space="preserve">   trill    </w:t>
      </w:r>
      <w:r>
        <w:t xml:space="preserve">   thunder    </w:t>
      </w:r>
      <w:r>
        <w:t xml:space="preserve">   clang    </w:t>
      </w:r>
      <w:r>
        <w:t xml:space="preserve">   clatter    </w:t>
      </w:r>
      <w:r>
        <w:t xml:space="preserve">   cheep    </w:t>
      </w:r>
      <w:r>
        <w:t xml:space="preserve">   moan    </w:t>
      </w:r>
      <w:r>
        <w:t xml:space="preserve">   throb    </w:t>
      </w:r>
      <w:r>
        <w:t xml:space="preserve">   zoom    </w:t>
      </w:r>
      <w:r>
        <w:t xml:space="preserve">   scrape    </w:t>
      </w:r>
      <w:r>
        <w:t xml:space="preserve">   vroom    </w:t>
      </w:r>
      <w:r>
        <w:t xml:space="preserve">   toot    </w:t>
      </w:r>
      <w:r>
        <w:t xml:space="preserve">   swish    </w:t>
      </w:r>
      <w:r>
        <w:t xml:space="preserve">   smash    </w:t>
      </w:r>
      <w:r>
        <w:t xml:space="preserve">   rip    </w:t>
      </w:r>
      <w:r>
        <w:t xml:space="preserve">   hiccup    </w:t>
      </w:r>
      <w:r>
        <w:t xml:space="preserve">   sigh    </w:t>
      </w:r>
      <w:r>
        <w:t xml:space="preserve">   gasp    </w:t>
      </w:r>
      <w:r>
        <w:t xml:space="preserve">   arf    </w:t>
      </w:r>
      <w:r>
        <w:t xml:space="preserve">   crash    </w:t>
      </w:r>
      <w:r>
        <w:t xml:space="preserve">   meow    </w:t>
      </w:r>
      <w:r>
        <w:t xml:space="preserve">   scuff    </w:t>
      </w:r>
      <w:r>
        <w:t xml:space="preserve">   scream    </w:t>
      </w:r>
      <w:r>
        <w:t xml:space="preserve">   chatter    </w:t>
      </w:r>
      <w:r>
        <w:t xml:space="preserve">   sniff    </w:t>
      </w:r>
      <w:r>
        <w:t xml:space="preserve">   wheeze    </w:t>
      </w:r>
      <w:r>
        <w:t xml:space="preserve">   tap    </w:t>
      </w:r>
      <w:r>
        <w:t xml:space="preserve">   bark    </w:t>
      </w:r>
      <w:r>
        <w:t xml:space="preserve">   kerplunk    </w:t>
      </w:r>
      <w:r>
        <w:t xml:space="preserve">   whoosh    </w:t>
      </w:r>
      <w:r>
        <w:t xml:space="preserve">   crach    </w:t>
      </w:r>
      <w:r>
        <w:t xml:space="preserve">   zap    </w:t>
      </w:r>
      <w:r>
        <w:t xml:space="preserve">   snort    </w:t>
      </w:r>
      <w:r>
        <w:t xml:space="preserve">   tock    </w:t>
      </w:r>
      <w:r>
        <w:t xml:space="preserve">   tick    </w:t>
      </w:r>
      <w:r>
        <w:t xml:space="preserve">   gurgle    </w:t>
      </w:r>
      <w:r>
        <w:t xml:space="preserve">   growl    </w:t>
      </w:r>
      <w:r>
        <w:t xml:space="preserve">   orar    </w:t>
      </w:r>
      <w:r>
        <w:t xml:space="preserve">   ring    </w:t>
      </w:r>
      <w:r>
        <w:t xml:space="preserve">   ding    </w:t>
      </w:r>
      <w:r>
        <w:t xml:space="preserve">   thud    </w:t>
      </w:r>
      <w:r>
        <w:t xml:space="preserve">   thump    </w:t>
      </w:r>
      <w:r>
        <w:t xml:space="preserve">   kaboom    </w:t>
      </w:r>
      <w:r>
        <w:t xml:space="preserve">   clack    </w:t>
      </w:r>
      <w:r>
        <w:t xml:space="preserve">   click    </w:t>
      </w:r>
      <w:r>
        <w:t xml:space="preserve">   beep    </w:t>
      </w:r>
      <w:r>
        <w:t xml:space="preserve">   zip    </w:t>
      </w:r>
      <w:r>
        <w:t xml:space="preserve">   whir    </w:t>
      </w:r>
      <w:r>
        <w:t xml:space="preserve">   buzz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SOUNDS</dc:title>
  <dcterms:created xsi:type="dcterms:W3CDTF">2021-10-11T17:05:44Z</dcterms:created>
  <dcterms:modified xsi:type="dcterms:W3CDTF">2021-10-11T17:05:44Z</dcterms:modified>
</cp:coreProperties>
</file>