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long    </w:t>
      </w:r>
      <w:r>
        <w:t xml:space="preserve">   king    </w:t>
      </w:r>
      <w:r>
        <w:t xml:space="preserve">   sang    </w:t>
      </w:r>
      <w:r>
        <w:t xml:space="preserve">   rang    </w:t>
      </w:r>
      <w:r>
        <w:t xml:space="preserve">   ring    </w:t>
      </w:r>
      <w:r>
        <w:t xml:space="preserve">   dinner    </w:t>
      </w:r>
      <w:r>
        <w:t xml:space="preserve">   snake    </w:t>
      </w:r>
      <w:r>
        <w:t xml:space="preserve">   snap    </w:t>
      </w:r>
      <w:r>
        <w:t xml:space="preserve">   sun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SOUNDWAVES</dc:title>
  <dcterms:created xsi:type="dcterms:W3CDTF">2021-10-11T17:05:09Z</dcterms:created>
  <dcterms:modified xsi:type="dcterms:W3CDTF">2021-10-11T17:05:09Z</dcterms:modified>
</cp:coreProperties>
</file>