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softness of loudness of a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something moves back and forth very quickly.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fast an object vibrates to create a specific pitch.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part of the middle ear that the sound vibrations meet.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part of the ear shaped like a sea shell.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 where specific sounds occur.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are located in your voice box.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unit of measuring sound waves.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an object or sound is made by a person.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describe a high or low note of sound.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</dc:title>
  <dcterms:created xsi:type="dcterms:W3CDTF">2021-10-11T17:05:29Z</dcterms:created>
  <dcterms:modified xsi:type="dcterms:W3CDTF">2021-10-11T17:05:29Z</dcterms:modified>
</cp:coreProperties>
</file>