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caused when vibrations disturb moleclues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height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loud the sound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determines the depth of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sound bounces off a hard flat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quick back and forth movements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bats use this to get around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number of times per second something vibrates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distance of the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build up of sound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measurement of the loudness of a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highness or lowness of a sound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</dc:title>
  <dcterms:created xsi:type="dcterms:W3CDTF">2021-10-11T17:05:33Z</dcterms:created>
  <dcterms:modified xsi:type="dcterms:W3CDTF">2021-10-11T17:05:33Z</dcterms:modified>
</cp:coreProperties>
</file>