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pitch    </w:t>
      </w:r>
      <w:r>
        <w:t xml:space="preserve">   ears    </w:t>
      </w:r>
      <w:r>
        <w:t xml:space="preserve">   drum    </w:t>
      </w:r>
      <w:r>
        <w:t xml:space="preserve">   guitar    </w:t>
      </w:r>
      <w:r>
        <w:t xml:space="preserve">   kazoo    </w:t>
      </w:r>
      <w:r>
        <w:t xml:space="preserve">   soft    </w:t>
      </w:r>
      <w:r>
        <w:t xml:space="preserve">   Quiet    </w:t>
      </w:r>
      <w:r>
        <w:t xml:space="preserve">   Loud    </w:t>
      </w:r>
      <w:r>
        <w:t xml:space="preserve">   waves    </w:t>
      </w:r>
      <w:r>
        <w:t xml:space="preserve">   vibration    </w:t>
      </w:r>
      <w:r>
        <w:t xml:space="preserve">   noise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2021-10-11T17:05:48Z</dcterms:created>
  <dcterms:modified xsi:type="dcterms:W3CDTF">2021-10-11T17:05:48Z</dcterms:modified>
</cp:coreProperties>
</file>