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interference is when sound waves travel out of phase, one is at its compression and other at its rarefacton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is bouncing back of a wave after it strikes abarrier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Sound travels through a _______________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SONAR for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Medical procedure used to see "see" inside a patient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requires a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Moves at greater speed through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 sends out sound pulse and measures the time it takes for sound 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lower ____________ of a sound wave the lower the pitch of the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Speed of sound through a material is dependent on ______ and the type of material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SOUND</dc:title>
  <dcterms:created xsi:type="dcterms:W3CDTF">2021-10-11T17:04:29Z</dcterms:created>
  <dcterms:modified xsi:type="dcterms:W3CDTF">2021-10-11T17:04:29Z</dcterms:modified>
</cp:coreProperties>
</file>