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REDSHIFT    </w:t>
      </w:r>
      <w:r>
        <w:t xml:space="preserve">   VIBRATION    </w:t>
      </w:r>
      <w:r>
        <w:t xml:space="preserve">   PERCUSSION    </w:t>
      </w:r>
      <w:r>
        <w:t xml:space="preserve">   STRINGS    </w:t>
      </w:r>
      <w:r>
        <w:t xml:space="preserve">   BRASS    </w:t>
      </w:r>
      <w:r>
        <w:t xml:space="preserve">   WINDS    </w:t>
      </w:r>
      <w:r>
        <w:t xml:space="preserve">   ULTRASOUND    </w:t>
      </w:r>
      <w:r>
        <w:t xml:space="preserve">   RADAR    </w:t>
      </w:r>
      <w:r>
        <w:t xml:space="preserve">   SONAR    </w:t>
      </w:r>
      <w:r>
        <w:t xml:space="preserve">   RAREFACTION    </w:t>
      </w:r>
      <w:r>
        <w:t xml:space="preserve">   COMPRESSION    </w:t>
      </w:r>
      <w:r>
        <w:t xml:space="preserve">   ACOUSTICS    </w:t>
      </w:r>
      <w:r>
        <w:t xml:space="preserve">   EARDRUM    </w:t>
      </w:r>
      <w:r>
        <w:t xml:space="preserve">   TEMPERATURE    </w:t>
      </w:r>
      <w:r>
        <w:t xml:space="preserve">   MEDIUM    </w:t>
      </w:r>
      <w:r>
        <w:t xml:space="preserve">   TIMBRE    </w:t>
      </w:r>
      <w:r>
        <w:t xml:space="preserve">   INTENSITY    </w:t>
      </w:r>
      <w:r>
        <w:t xml:space="preserve">   PITCH    </w:t>
      </w:r>
      <w:r>
        <w:t xml:space="preserve">   ECHOLOCATION    </w:t>
      </w:r>
      <w:r>
        <w:t xml:space="preserve">   DOPPLER EFFECT    </w:t>
      </w:r>
      <w:r>
        <w:t xml:space="preserve">   DECIBEL    </w:t>
      </w:r>
      <w:r>
        <w:t xml:space="preserve">   COCHLEA    </w:t>
      </w:r>
      <w:r>
        <w:t xml:space="preserve">   ELASTICITY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2021-10-11T17:06:30Z</dcterms:created>
  <dcterms:modified xsi:type="dcterms:W3CDTF">2021-10-11T17:06:30Z</dcterms:modified>
</cp:coreProperties>
</file>