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ALIKE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advice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rule of a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cure of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change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place something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back part of 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penny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guiding strap for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everything but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completed successfully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next in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in a seat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inside a pencil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compare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guided or directed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past time of send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ALIKE WORDS 1</dc:title>
  <dcterms:created xsi:type="dcterms:W3CDTF">2021-10-11T17:06:09Z</dcterms:created>
  <dcterms:modified xsi:type="dcterms:W3CDTF">2021-10-11T17:06:09Z</dcterms:modified>
</cp:coreProperties>
</file>