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AMPLIFIER    </w:t>
      </w:r>
      <w:r>
        <w:t xml:space="preserve">   ECHO    </w:t>
      </w:r>
      <w:r>
        <w:t xml:space="preserve">   HERTZ    </w:t>
      </w:r>
      <w:r>
        <w:t xml:space="preserve">   VIBRATIONS    </w:t>
      </w:r>
      <w:r>
        <w:t xml:space="preserve">   VACUUM    </w:t>
      </w:r>
      <w:r>
        <w:t xml:space="preserve">   ENERGY    </w:t>
      </w:r>
      <w:r>
        <w:t xml:space="preserve">   REFLECTION    </w:t>
      </w:r>
      <w:r>
        <w:t xml:space="preserve">   INTENSITY    </w:t>
      </w:r>
      <w:r>
        <w:t xml:space="preserve">   LOUDNESS    </w:t>
      </w:r>
      <w:r>
        <w:t xml:space="preserve">   AMPLITUDE    </w:t>
      </w:r>
      <w:r>
        <w:t xml:space="preserve">   DECIBEL    </w:t>
      </w:r>
      <w:r>
        <w:t xml:space="preserve">   PITCH    </w:t>
      </w:r>
      <w:r>
        <w:t xml:space="preserve">   FREQUENCY    </w:t>
      </w:r>
      <w:r>
        <w:t xml:space="preserve">   DOPPLER EFFECT    </w:t>
      </w:r>
      <w:r>
        <w:t xml:space="preserve">   EARDRUM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 WORD SEARCH</dc:title>
  <dcterms:created xsi:type="dcterms:W3CDTF">2021-10-11T17:05:40Z</dcterms:created>
  <dcterms:modified xsi:type="dcterms:W3CDTF">2021-10-11T17:05:40Z</dcterms:modified>
</cp:coreProperties>
</file>