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CARBON DIOXIDE    </w:t>
      </w:r>
      <w:r>
        <w:t xml:space="preserve">   COAL    </w:t>
      </w:r>
      <w:r>
        <w:t xml:space="preserve">   CREATE    </w:t>
      </w:r>
      <w:r>
        <w:t xml:space="preserve">   ELECTRICITY    </w:t>
      </w:r>
      <w:r>
        <w:t xml:space="preserve">   ENERGY    </w:t>
      </w:r>
      <w:r>
        <w:t xml:space="preserve">   ENVIRONMENT    </w:t>
      </w:r>
      <w:r>
        <w:t xml:space="preserve">   EXHAUSTED    </w:t>
      </w:r>
      <w:r>
        <w:t xml:space="preserve">   FOOTPRINT    </w:t>
      </w:r>
      <w:r>
        <w:t xml:space="preserve">   FOSSIL FUELS    </w:t>
      </w:r>
      <w:r>
        <w:t xml:space="preserve">   GENERATE    </w:t>
      </w:r>
      <w:r>
        <w:t xml:space="preserve">   NON-RENEWABLE    </w:t>
      </w:r>
      <w:r>
        <w:t xml:space="preserve">   OIL    </w:t>
      </w:r>
      <w:r>
        <w:t xml:space="preserve">   RENEWABLE    </w:t>
      </w:r>
      <w:r>
        <w:t xml:space="preserve">   TURBINE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 OF ENERGY</dc:title>
  <dcterms:created xsi:type="dcterms:W3CDTF">2021-10-11T17:06:14Z</dcterms:created>
  <dcterms:modified xsi:type="dcterms:W3CDTF">2021-10-11T17:06:14Z</dcterms:modified>
</cp:coreProperties>
</file>