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SOUTHEAST ASIAN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COMMUNIST PARTY    </w:t>
      </w:r>
      <w:r>
        <w:t xml:space="preserve">   DOMINO THEORY    </w:t>
      </w:r>
      <w:r>
        <w:t xml:space="preserve">   HIROSHIMA NAGASAKI    </w:t>
      </w:r>
      <w:r>
        <w:t xml:space="preserve">   HO CHI MINH    </w:t>
      </w:r>
      <w:r>
        <w:t xml:space="preserve">   KOREAN WAR    </w:t>
      </w:r>
      <w:r>
        <w:t xml:space="preserve">   MAO ZEDONG    </w:t>
      </w:r>
      <w:r>
        <w:t xml:space="preserve">   MOHANDAS GANDHI    </w:t>
      </w:r>
      <w:r>
        <w:t xml:space="preserve">   NATIONALISM    </w:t>
      </w:r>
      <w:r>
        <w:t xml:space="preserve">   TIANANMEN SQUARE    </w:t>
      </w:r>
      <w:r>
        <w:t xml:space="preserve">   VIETNAM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SOUTHEAST ASIAN HISTORY</dc:title>
  <dcterms:created xsi:type="dcterms:W3CDTF">2021-10-11T17:06:34Z</dcterms:created>
  <dcterms:modified xsi:type="dcterms:W3CDTF">2021-10-11T17:06:34Z</dcterms:modified>
</cp:coreProperties>
</file>