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Louisiana	Baton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Arkansas	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Tennessee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STATES</dc:title>
  <dcterms:created xsi:type="dcterms:W3CDTF">2021-10-11T17:08:09Z</dcterms:created>
  <dcterms:modified xsi:type="dcterms:W3CDTF">2021-10-11T17:08:09Z</dcterms:modified>
</cp:coreProperties>
</file>