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JORDAN RIVER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ARAB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IS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LAKE ASSAD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IS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THEIR PROFITS ARE FROM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LEBANESE IS THE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ARAQ, IRAN, SYRIA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LANDLOCKED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SPEAKS THE TURKISH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 ON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MODERN TIMES WERE RULED BY OTTOMAN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TO MANY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PERSIANS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IRAQI WAR WAS HERE</w:t>
            </w:r>
          </w:p>
        </w:tc>
      </w:tr>
    </w:tbl>
    <w:p>
      <w:pPr>
        <w:pStyle w:val="WordBankMedium"/>
      </w:pPr>
      <w:r>
        <w:t xml:space="preserve">   SOUTWESTASIA    </w:t>
      </w:r>
      <w:r>
        <w:t xml:space="preserve">   SAUDIARABIA    </w:t>
      </w:r>
      <w:r>
        <w:t xml:space="preserve">   IRAQ    </w:t>
      </w:r>
      <w:r>
        <w:t xml:space="preserve">   SYRIA    </w:t>
      </w:r>
      <w:r>
        <w:t xml:space="preserve">   IRAN    </w:t>
      </w:r>
      <w:r>
        <w:t xml:space="preserve">   KUWAIT    </w:t>
      </w:r>
      <w:r>
        <w:t xml:space="preserve">   TURKEY    </w:t>
      </w:r>
      <w:r>
        <w:t xml:space="preserve">   JORDAN    </w:t>
      </w:r>
      <w:r>
        <w:t xml:space="preserve">   AFGHANISTAN    </w:t>
      </w:r>
      <w:r>
        <w:t xml:space="preserve">   ISRAEL    </w:t>
      </w:r>
      <w:r>
        <w:t xml:space="preserve">   PALESTINE    </w:t>
      </w:r>
      <w:r>
        <w:t xml:space="preserve">   LEBANON    </w:t>
      </w:r>
      <w:r>
        <w:t xml:space="preserve">   EGYPT    </w:t>
      </w:r>
      <w:r>
        <w:t xml:space="preserve">   OMAN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COUNTRIES</dc:title>
  <dcterms:created xsi:type="dcterms:W3CDTF">2021-10-11T17:07:34Z</dcterms:created>
  <dcterms:modified xsi:type="dcterms:W3CDTF">2021-10-11T17:07:34Z</dcterms:modified>
</cp:coreProperties>
</file>