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SOUTHWEST ASIA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unwanted pollution of something by of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increase of salt in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layer of breakable underground rock containing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energy turning water to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process that removes salt from water to make it fresh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water system that delivers water at a slow rate to the soil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that has been contained in some undisturbed place like groundwater in an aquifier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Reduction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physical destruction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little or no rainfall in a dry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 CROSSWORD</dc:title>
  <dcterms:created xsi:type="dcterms:W3CDTF">2021-10-11T17:06:36Z</dcterms:created>
  <dcterms:modified xsi:type="dcterms:W3CDTF">2021-10-11T17:06:36Z</dcterms:modified>
</cp:coreProperties>
</file>