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MISTAKEN IDEA THAT SOME PEOPLE ARE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NATIONAL PARTY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DECLARED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WORLD LEADERS MET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EDUCATION SYSTEM FOR AFRICAN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ALLOWED SEPARATED INTERRACIAL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HERITAGE SITE IN GAUTENG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NELSON MANDELA IMPRISONED?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BLACK SOUTH AFRICAN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SUBURB WEST OF JOHANNESBURG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POLICY OF RACIAL DISCRIMINATION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THAT ARE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RULING PARTY OF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APARTHEID</dc:title>
  <dcterms:created xsi:type="dcterms:W3CDTF">2021-10-11T17:06:10Z</dcterms:created>
  <dcterms:modified xsi:type="dcterms:W3CDTF">2021-10-11T17:06:10Z</dcterms:modified>
</cp:coreProperties>
</file>