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TRANSFRONTIER    </w:t>
      </w:r>
      <w:r>
        <w:t xml:space="preserve">   poaching    </w:t>
      </w:r>
      <w:r>
        <w:t xml:space="preserve">   culling    </w:t>
      </w:r>
      <w:r>
        <w:t xml:space="preserve">   habitat    </w:t>
      </w:r>
      <w:r>
        <w:t xml:space="preserve">   endangered    </w:t>
      </w:r>
      <w:r>
        <w:t xml:space="preserve">   threatened    </w:t>
      </w:r>
      <w:r>
        <w:t xml:space="preserve">   extinct    </w:t>
      </w:r>
      <w:r>
        <w:t xml:space="preserve">   alien    </w:t>
      </w:r>
      <w:r>
        <w:t xml:space="preserve">   indigenous    </w:t>
      </w:r>
      <w:r>
        <w:t xml:space="preserve">   flora    </w:t>
      </w:r>
      <w:r>
        <w:t xml:space="preserve">   wildlife fauna environment    </w:t>
      </w:r>
      <w:r>
        <w:t xml:space="preserve">   biodiversity    </w:t>
      </w:r>
      <w:r>
        <w:t xml:space="preserve">   species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FAUNA AND FLORA</dc:title>
  <dcterms:created xsi:type="dcterms:W3CDTF">2021-10-11T17:06:52Z</dcterms:created>
  <dcterms:modified xsi:type="dcterms:W3CDTF">2021-10-11T17:06:52Z</dcterms:modified>
</cp:coreProperties>
</file>