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segregation in South Africa from 1948-1991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prison off the coast of Cape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Nelson Mandela's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South Africans called Mandela meaning "father"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border neighborhoods in South Africa outside city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City Nelson Mandela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Mandela spent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given to Nelson Mandela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Trial in which 156 people, including Nelson Mandela, were arrested in a raid and accused of treason in South Africa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the Dutch South Africans national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or disrupt things so they don't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TIMES</dc:title>
  <dcterms:created xsi:type="dcterms:W3CDTF">2021-10-11T17:06:03Z</dcterms:created>
  <dcterms:modified xsi:type="dcterms:W3CDTF">2021-10-11T17:06:03Z</dcterms:modified>
</cp:coreProperties>
</file>