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national rugby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eastern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south africas current ruling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number of languages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endangered species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colours does the south african flag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first black president of south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river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western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iconic landmark in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animal found on the R50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gauteng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nation is south africa known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largest port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south african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2021-10-11T17:06:38Z</dcterms:created>
  <dcterms:modified xsi:type="dcterms:W3CDTF">2021-10-11T17:06:38Z</dcterms:modified>
</cp:coreProperties>
</file>