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 FROM ABOVE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part of a plateau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coastal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plateau is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steep slope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 meets the 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escarpment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 between coastal plain and escarpment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flat area with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sloping low-lying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that is high above sea level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 FROM ABOVE</dc:title>
  <dcterms:created xsi:type="dcterms:W3CDTF">2021-10-11T17:06:50Z</dcterms:created>
  <dcterms:modified xsi:type="dcterms:W3CDTF">2021-10-11T17:06:50Z</dcterms:modified>
</cp:coreProperties>
</file>