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AMERICAN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RISUNEAM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YGAANU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BOLOMCAI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ZARBIL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EEZELAVNU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NERGANITA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ADROEUC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GURUUYA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IHCEL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LIIVAOB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AMERICAN COUNTRIES</dc:title>
  <dcterms:created xsi:type="dcterms:W3CDTF">2021-10-11T17:06:22Z</dcterms:created>
  <dcterms:modified xsi:type="dcterms:W3CDTF">2021-10-11T17:06:22Z</dcterms:modified>
</cp:coreProperties>
</file>