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SPORTS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motorsports    </w:t>
      </w:r>
      <w:r>
        <w:t xml:space="preserve">   beach volleyball    </w:t>
      </w:r>
      <w:r>
        <w:t xml:space="preserve">   hockey    </w:t>
      </w:r>
      <w:r>
        <w:t xml:space="preserve">   volleyball    </w:t>
      </w:r>
      <w:r>
        <w:t xml:space="preserve">   golf    </w:t>
      </w:r>
      <w:r>
        <w:t xml:space="preserve">   tennis    </w:t>
      </w:r>
      <w:r>
        <w:t xml:space="preserve">   rugby    </w:t>
      </w:r>
      <w:r>
        <w:t xml:space="preserve">   basketball    </w:t>
      </w:r>
      <w:r>
        <w:t xml:space="preserve">   baseball    </w:t>
      </w:r>
      <w:r>
        <w:t xml:space="preserve">   Falkland Islands    </w:t>
      </w:r>
      <w:r>
        <w:t xml:space="preserve">   French Guiana    </w:t>
      </w:r>
      <w:r>
        <w:t xml:space="preserve">   Suriname    </w:t>
      </w:r>
      <w:r>
        <w:t xml:space="preserve">   Guyana    </w:t>
      </w:r>
      <w:r>
        <w:t xml:space="preserve">   Uruguay    </w:t>
      </w:r>
      <w:r>
        <w:t xml:space="preserve">   Paraguay    </w:t>
      </w:r>
      <w:r>
        <w:t xml:space="preserve">   Bolivia    </w:t>
      </w:r>
      <w:r>
        <w:t xml:space="preserve">   Ecuador    </w:t>
      </w:r>
      <w:r>
        <w:t xml:space="preserve">   Chile    </w:t>
      </w:r>
      <w:r>
        <w:t xml:space="preserve">   Colombia    </w:t>
      </w:r>
      <w:r>
        <w:t xml:space="preserve">   Argentina    </w:t>
      </w:r>
      <w:r>
        <w:t xml:space="preserve">   Venezuela    </w:t>
      </w:r>
      <w:r>
        <w:t xml:space="preserve">   peru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SPORTS AND COUNTRIES</dc:title>
  <dcterms:created xsi:type="dcterms:W3CDTF">2021-10-11T17:06:31Z</dcterms:created>
  <dcterms:modified xsi:type="dcterms:W3CDTF">2021-10-11T17:06:31Z</dcterms:modified>
</cp:coreProperties>
</file>