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 CAROLINA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ALLIGATOR    </w:t>
      </w:r>
      <w:r>
        <w:t xml:space="preserve">   ANDREWJACKSON    </w:t>
      </w:r>
      <w:r>
        <w:t xml:space="preserve">   BEACHES    </w:t>
      </w:r>
      <w:r>
        <w:t xml:space="preserve">   CAROLINA    </w:t>
      </w:r>
      <w:r>
        <w:t xml:space="preserve">   CAROLINAWERN    </w:t>
      </w:r>
      <w:r>
        <w:t xml:space="preserve">   COLUMBIA    </w:t>
      </w:r>
      <w:r>
        <w:t xml:space="preserve">   FROG    </w:t>
      </w:r>
      <w:r>
        <w:t xml:space="preserve">   PALMETTOSTATE    </w:t>
      </w:r>
      <w:r>
        <w:t xml:space="preserve">   PALMETTOTREE    </w:t>
      </w:r>
      <w:r>
        <w:t xml:space="preserve">   SOUTHCAROLINA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CAROLINA</dc:title>
  <dcterms:created xsi:type="dcterms:W3CDTF">2021-10-11T17:05:52Z</dcterms:created>
  <dcterms:modified xsi:type="dcterms:W3CDTF">2021-10-11T17:05:52Z</dcterms:modified>
</cp:coreProperties>
</file>