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the Kurds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prophet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religious leader and founder of Christianity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river flows through Jordan?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national movement of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are the people that believe in one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largest branch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country that is NOT Islamic in Southwest 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worship place for the Islam followers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Whats the holy city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poulation in Southwest Asia is located near where?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second largest branch of Islam?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share the same common beliefs are in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petroleum that has not been processed?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Holy site for the Jews,destroyed twice?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territory among the Meridian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possible negative risk of transporting 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form of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country has a population of 22 million?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in SWA located in Turkey,Iran,and Iraq?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WEST ASIA</dc:title>
  <dcterms:created xsi:type="dcterms:W3CDTF">2021-10-11T17:06:52Z</dcterms:created>
  <dcterms:modified xsi:type="dcterms:W3CDTF">2021-10-11T17:06:52Z</dcterms:modified>
</cp:coreProperties>
</file>