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SOVA Fall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football    </w:t>
      </w:r>
      <w:r>
        <w:t xml:space="preserve">   cider    </w:t>
      </w:r>
      <w:r>
        <w:t xml:space="preserve">   hay    </w:t>
      </w:r>
      <w:r>
        <w:t xml:space="preserve">   pinecones    </w:t>
      </w:r>
      <w:r>
        <w:t xml:space="preserve">   blankets    </w:t>
      </w:r>
      <w:r>
        <w:t xml:space="preserve">   cinnamon    </w:t>
      </w:r>
      <w:r>
        <w:t xml:space="preserve">   autumn    </w:t>
      </w:r>
      <w:r>
        <w:t xml:space="preserve">   leaves    </w:t>
      </w:r>
      <w:r>
        <w:t xml:space="preserve">   scarecrows    </w:t>
      </w:r>
      <w:r>
        <w:t xml:space="preserve">   harvest    </w:t>
      </w:r>
      <w:r>
        <w:t xml:space="preserve">   turkey    </w:t>
      </w:r>
      <w:r>
        <w:t xml:space="preserve">   smore's    </w:t>
      </w:r>
      <w:r>
        <w:t xml:space="preserve">   bon fires    </w:t>
      </w:r>
      <w:r>
        <w:t xml:space="preserve">   sweaters    </w:t>
      </w:r>
      <w:r>
        <w:t xml:space="preserve">   grateful    </w:t>
      </w:r>
      <w:r>
        <w:t xml:space="preserve">   parade    </w:t>
      </w:r>
      <w:r>
        <w:t xml:space="preserve">   pilgrims    </w:t>
      </w:r>
      <w:r>
        <w:t xml:space="preserve">   pumpkin pie    </w:t>
      </w:r>
      <w:r>
        <w:t xml:space="preserve">   wishbone    </w:t>
      </w:r>
      <w:r>
        <w:t xml:space="preserve">   thankful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SOVA Fall Word Search</dc:title>
  <dcterms:created xsi:type="dcterms:W3CDTF">2021-10-11T17:08:07Z</dcterms:created>
  <dcterms:modified xsi:type="dcterms:W3CDTF">2021-10-11T17:08:07Z</dcterms:modified>
</cp:coreProperties>
</file>