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SOWING AND REAPING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CORRUPTION    </w:t>
      </w:r>
      <w:r>
        <w:t xml:space="preserve">   DECEIVED    </w:t>
      </w:r>
      <w:r>
        <w:t xml:space="preserve">   FAINT NOT    </w:t>
      </w:r>
      <w:r>
        <w:t xml:space="preserve">   FLESH    </w:t>
      </w:r>
      <w:r>
        <w:t xml:space="preserve">   LIFE EVERLASTING    </w:t>
      </w:r>
      <w:r>
        <w:t xml:space="preserve">   MOCKED    </w:t>
      </w:r>
      <w:r>
        <w:t xml:space="preserve">   REAP    </w:t>
      </w:r>
      <w:r>
        <w:t xml:space="preserve">   SEASON    </w:t>
      </w:r>
      <w:r>
        <w:t xml:space="preserve">   SOWETH    </w:t>
      </w:r>
      <w:r>
        <w:t xml:space="preserve">   SPIRIT    </w:t>
      </w:r>
      <w:r>
        <w:t xml:space="preserve">   WEARY    </w:t>
      </w:r>
      <w:r>
        <w:t xml:space="preserve">   WELL-DOING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SOWING AND REAPING</dc:title>
  <dcterms:created xsi:type="dcterms:W3CDTF">2021-10-11T17:08:09Z</dcterms:created>
  <dcterms:modified xsi:type="dcterms:W3CDTF">2021-10-11T17:08:09Z</dcterms:modified>
</cp:coreProperties>
</file>