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SOWING AND REAPING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BLESSINGS    </w:t>
      </w:r>
      <w:r>
        <w:t xml:space="preserve">   GOODNESS    </w:t>
      </w:r>
      <w:r>
        <w:t xml:space="preserve">   ACKNOWLEDGE    </w:t>
      </w:r>
      <w:r>
        <w:t xml:space="preserve">   UNDERSTANDING    </w:t>
      </w:r>
      <w:r>
        <w:t xml:space="preserve">   GUIDANCE    </w:t>
      </w:r>
      <w:r>
        <w:t xml:space="preserve">   TRUST    </w:t>
      </w:r>
      <w:r>
        <w:t xml:space="preserve">   PROVERBS    </w:t>
      </w:r>
      <w:r>
        <w:t xml:space="preserve">   SOLOMON    </w:t>
      </w:r>
      <w:r>
        <w:t xml:space="preserve">   INFLUENCES    </w:t>
      </w:r>
      <w:r>
        <w:t xml:space="preserve">   CHRISTIANS    </w:t>
      </w:r>
      <w:r>
        <w:t xml:space="preserve">   GOD    </w:t>
      </w:r>
      <w:r>
        <w:t xml:space="preserve">   MIND    </w:t>
      </w:r>
      <w:r>
        <w:t xml:space="preserve">   HEART    </w:t>
      </w:r>
      <w:r>
        <w:t xml:space="preserve">   SINFUL    </w:t>
      </w:r>
      <w:r>
        <w:t xml:space="preserve">   LORD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SOWING AND REAPING</dc:title>
  <dcterms:created xsi:type="dcterms:W3CDTF">2021-10-11T17:07:11Z</dcterms:created>
  <dcterms:modified xsi:type="dcterms:W3CDTF">2021-10-11T17:07:11Z</dcterms:modified>
</cp:coreProperties>
</file>