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SOWK 4400 Food Addiction Brookelyn H.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identify someone's ____________ for eating/drinking particular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who is a food addict is _______ 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Although people overeat to feel better, it often ends up making them feel worse and gives them more to feel bad about, making food addiction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Consuming highly palatable foods triggers the ____________ centers of the brain which release "feel good"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important to teach people how to have __________ relationships with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means to frequently consume unusually large amounts of food and feel unable to stop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unhealthy focus on eating in a healthy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addiction is a compulsive or uncontrollable urge to eat food that does not relate to feelings of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emotional disorder involving distortion of body image and an obsessive desire to lose weight, in which bouts of extreme overeating are followed by depression and self-induced vomiting, purging, or fasting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loss of control over their eating behavior and they find themselves spending excessive amounts of time involved with food and overeating, or anticipating the emotional effects of compulsive overeating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 to 20% of people may have a food addiction or exhibit ______________ like eating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 food addiction, a person is unable to stop eating despite the ______________ such as weight gain and health risks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Overeating is one way that many people cope with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food addiction struggle every day with a loss of control or inability to stop eating foods that are high in __________________, fat, salt, sugar, or artificial sweeteners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all overeat every once and awhile, but it becomes an addiction once it becomes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addiction to food target the same reward centers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obsessed with food, eating more than intended, craving food even on a full stomach, overindulging in food, and being unable to control urges to indulge are all ___________ of food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essential part of life which can make it extremely hard to overcome this type of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important to emphasize eating when one is physiologically hungry vs __________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Eating a ___________ diet is one way to prevent becoming addicted to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SOWK 4400 Food Addiction Brookelyn H. </dc:title>
  <dcterms:created xsi:type="dcterms:W3CDTF">2021-10-11T17:08:19Z</dcterms:created>
  <dcterms:modified xsi:type="dcterms:W3CDTF">2021-10-11T17:08:19Z</dcterms:modified>
</cp:coreProperties>
</file>