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SOW, GROW SHOW, GLOW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reads    </w:t>
      </w:r>
      <w:r>
        <w:t xml:space="preserve">   listens    </w:t>
      </w:r>
      <w:r>
        <w:t xml:space="preserve">   saviour    </w:t>
      </w:r>
      <w:r>
        <w:t xml:space="preserve">   show    </w:t>
      </w:r>
      <w:r>
        <w:t xml:space="preserve">   sow    </w:t>
      </w:r>
      <w:r>
        <w:t xml:space="preserve">   glow    </w:t>
      </w:r>
      <w:r>
        <w:t xml:space="preserve">   thorns    </w:t>
      </w:r>
      <w:r>
        <w:t xml:space="preserve">   bible    </w:t>
      </w:r>
      <w:r>
        <w:t xml:space="preserve">   grow    </w:t>
      </w:r>
      <w:r>
        <w:t xml:space="preserve">   withered    </w:t>
      </w:r>
      <w:r>
        <w:t xml:space="preserve">   pray    </w:t>
      </w:r>
      <w:r>
        <w:t xml:space="preserve">   sower    </w:t>
      </w:r>
      <w:r>
        <w:t xml:space="preserve">   rocks    </w:t>
      </w:r>
      <w:r>
        <w:t xml:space="preserve">   rake    </w:t>
      </w:r>
      <w:r>
        <w:t xml:space="preserve">  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SOW, GROW SHOW, GLOW</dc:title>
  <dcterms:created xsi:type="dcterms:W3CDTF">2021-10-11T17:08:05Z</dcterms:created>
  <dcterms:modified xsi:type="dcterms:W3CDTF">2021-10-11T17:08:05Z</dcterms:modified>
</cp:coreProperties>
</file>