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alfond    </w:t>
      </w:r>
      <w:r>
        <w:t xml:space="preserve">   athletes    </w:t>
      </w:r>
      <w:r>
        <w:t xml:space="preserve">   bocce    </w:t>
      </w:r>
      <w:r>
        <w:t xml:space="preserve">   bronze medal    </w:t>
      </w:r>
      <w:r>
        <w:t xml:space="preserve">   closing ceremony    </w:t>
      </w:r>
      <w:r>
        <w:t xml:space="preserve">   dance    </w:t>
      </w:r>
      <w:r>
        <w:t xml:space="preserve">   gold medal    </w:t>
      </w:r>
      <w:r>
        <w:t xml:space="preserve">   great    </w:t>
      </w:r>
      <w:r>
        <w:t xml:space="preserve">   long jump    </w:t>
      </w:r>
      <w:r>
        <w:t xml:space="preserve">   Momentum    </w:t>
      </w:r>
      <w:r>
        <w:t xml:space="preserve">   olympics    </w:t>
      </w:r>
      <w:r>
        <w:t xml:space="preserve">   opening ceremony    </w:t>
      </w:r>
      <w:r>
        <w:t xml:space="preserve">   orono    </w:t>
      </w:r>
      <w:r>
        <w:t xml:space="preserve">   oxford    </w:t>
      </w:r>
      <w:r>
        <w:t xml:space="preserve">   parade    </w:t>
      </w:r>
      <w:r>
        <w:t xml:space="preserve">   ribbon    </w:t>
      </w:r>
      <w:r>
        <w:t xml:space="preserve">   Shot Put    </w:t>
      </w:r>
      <w:r>
        <w:t xml:space="preserve">   silver medal    </w:t>
      </w:r>
      <w:r>
        <w:t xml:space="preserve">   softball    </w:t>
      </w:r>
      <w:r>
        <w:t xml:space="preserve">   Summer Game    </w:t>
      </w:r>
      <w:r>
        <w:t xml:space="preserve">   sun    </w:t>
      </w:r>
      <w:r>
        <w:t xml:space="preserve">   torch    </w:t>
      </w:r>
      <w:r>
        <w:t xml:space="preserve">   track    </w:t>
      </w:r>
      <w:r>
        <w:t xml:space="preserve">   traditional    </w:t>
      </w:r>
      <w:r>
        <w:t xml:space="preserve">   unified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Olympics</dc:title>
  <dcterms:created xsi:type="dcterms:W3CDTF">2021-10-11T16:53:12Z</dcterms:created>
  <dcterms:modified xsi:type="dcterms:W3CDTF">2021-10-11T16:53:12Z</dcterms:modified>
</cp:coreProperties>
</file>