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pretends not be what he or she is not or better than he or he really is; a two-faced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attacks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greatest possible amount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wrinkle, make uneven; to annoy, upset; to flip through;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dry; uninteresting,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embarrassed; resembling a sheep in meekness,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force, compel; to restrain, 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peaceful, calm; free of emotional upset; clear and free of storm; majestic,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portray; to represent or show in the for of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of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handle or use skillfully; to manage or control for personal gain or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any good reason or cause, unjustified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meet face-to-face, especially as a challenge, come to grips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encircle, go or reach around; to enclose; to include with a certain group or class Éâ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fair-minded, free from selfish motives;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unfavorable, negative; working against.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large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person who does imitations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strength needed to keep going or overcome physical or mental strain; staying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Week 2</dc:title>
  <dcterms:created xsi:type="dcterms:W3CDTF">2021-10-11T16:53:43Z</dcterms:created>
  <dcterms:modified xsi:type="dcterms:W3CDTF">2021-10-11T16:53:43Z</dcterms:modified>
</cp:coreProperties>
</file>