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 Week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one who is against war or the use of violence (adj) opposing war or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rapid, large scale outpouring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intolerant, prejudiced, or biased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to indicate, point out; to appoint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satisfy, relieve, or bring to an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difference, variety; a condition of having many different types or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of, relating to or involving the entire world, comprehensive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to look at or think about with great intensity and satisfaction; to take great personal joy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to make very angry, enrage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line of people waiting for something (such as the bus or the opening of a store) (v) to form such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to provide with a reason for doing; to push on to some goal or course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keep between set limits; to confine.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wise (n) a very wise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false idea; something that one seems to see or be aware of that really does not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or something that is extremely puzzling; that which cannot be understood or explained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 Week 3</dc:title>
  <dcterms:created xsi:type="dcterms:W3CDTF">2021-10-11T16:53:45Z</dcterms:created>
  <dcterms:modified xsi:type="dcterms:W3CDTF">2021-10-11T16:53:45Z</dcterms:modified>
</cp:coreProperties>
</file>